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46"/>
        </w:tabs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TINJAUAN HUKUM EKONOMI SYARIAH TERHADAP WANPRESTASI OLEH PERUSAHAAN DAERAH AIR MINUM DENGAN PELANGGAN</w:t>
      </w:r>
    </w:p>
    <w:p>
      <w:pPr>
        <w:tabs>
          <w:tab w:val="left" w:pos="6946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(Studi Kasus Perusahaan Daerah Air Minum PDAM L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  <w:t>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matang Enim Cabang Teluk Lubuk)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  <w:t>SKRIPSI</w:t>
      </w: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  <w:t>Disusun Untuk Memenuhi Salah Satu Syarat</w:t>
      </w: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/>
        </w:rPr>
        <w:t>Memperoleh Gelar Sarjana Hukum (S.H)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</w:rPr>
        <w:t>Oleh :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</w:rPr>
        <w:t>AFIFAH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it-IT"/>
        </w:rPr>
        <w:t>N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</w:rPr>
        <w:t>IM : 2010104014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id-ID" w:eastAsia="id-ID"/>
        </w:rPr>
        <w:drawing>
          <wp:inline distT="0" distB="0" distL="114300" distR="114300">
            <wp:extent cx="2390775" cy="1933575"/>
            <wp:effectExtent l="0" t="0" r="9525" b="9525"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tabs>
          <w:tab w:val="left" w:pos="3232"/>
        </w:tabs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</w:p>
    <w:p>
      <w:pPr>
        <w:tabs>
          <w:tab w:val="left" w:pos="3232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PROGRAM STUDI HUKUM EKONOMI SYARIAH </w:t>
      </w:r>
    </w:p>
    <w:p>
      <w:pPr>
        <w:tabs>
          <w:tab w:val="left" w:pos="3232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FAKULTAS SYARIAH DAN HUKUM</w:t>
      </w:r>
    </w:p>
    <w:p>
      <w:pPr>
        <w:tabs>
          <w:tab w:val="left" w:pos="3232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UNIVERSITAS ISLAM NEGERI RADEN FATAH</w:t>
      </w:r>
    </w:p>
    <w:p>
      <w:pPr>
        <w:tabs>
          <w:tab w:val="left" w:pos="3232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PALEMBANG</w:t>
      </w:r>
    </w:p>
    <w:p>
      <w:pPr>
        <w:tabs>
          <w:tab w:val="left" w:pos="3232"/>
        </w:tabs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ID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268" w:right="1701" w:bottom="1701" w:left="2268" w:header="720" w:footer="720" w:gutter="0"/>
          <w:pgNumType w:fmt="lowerRoman" w:start="1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ID"/>
        </w:rPr>
        <w:t>24</w:t>
      </w:r>
      <w:bookmarkStart w:id="0" w:name="_GoBack"/>
      <w:bookmarkEnd w:id="0"/>
    </w:p>
    <w:p>
      <w:pPr>
        <w:jc w:val="both"/>
      </w:pPr>
    </w:p>
    <w:p/>
    <w:sectPr>
      <w:pgSz w:w="11906" w:h="16838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5" name="Text Box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pbPS2iMC&#10;AABk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  <w:rPr>
                              <w:rFonts w:hint="default"/>
                              <w:lang w:val="zh-CN"/>
                            </w:rPr>
                          </w:pPr>
                          <w:r>
                            <w:rPr>
                              <w:rFonts w:hint="default"/>
                              <w:lang w:val="zh-CN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OE93SghAgAA&#10;Yg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  <w:rPr>
                        <w:rFonts w:hint="default"/>
                        <w:lang w:val="zh-CN"/>
                      </w:rPr>
                    </w:pPr>
                    <w:r>
                      <w:rPr>
                        <w:rFonts w:hint="default"/>
                        <w:lang w:val="zh-CN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IVVlT4hAgAA&#10;Yg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wft4JSMC&#10;AABk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TIe+C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8zo7chAgAA&#10;Yg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6AE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08E3"/>
    <w:rsid w:val="1BA36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imSun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300" w:after="480" w:line="276" w:lineRule="auto"/>
      <w:jc w:val="center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2024-07-04T10:58:00Z</dcterms:created>
  <dc:creator>Afifah</dc:creator>
  <cp:lastModifiedBy>Afifah</cp:lastModifiedBy>
  <dcterms:modified xsi:type="dcterms:W3CDTF">2024-07-04T10:59:36Z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CC961FAE6C754CCCB7FE430355663F2C_11</vt:lpwstr>
  </property>
</Properties>
</file>